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书名：春甜桔优质丰产栽培彩色图说</w:t>
      </w:r>
    </w:p>
    <w:p>
      <w:r>
        <w:t>作者：黄建昌，肖艳，赵春香，李娟编</w:t>
      </w:r>
    </w:p>
    <w:p>
      <w:r>
        <w:t>出版社：2012.02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春甜桔优质丰产栽培彩色图说 评论地址：https://www.jiaokey.com/book/detail/13514457.html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