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血族神医  1  上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血族神医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本书出售、求购地址：https://www.jiaokey.com/book/detail/13514450.html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