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数字伺服控制及java软件设计</w:t>
      </w:r>
    </w:p>
    <w:p>
      <w:r>
        <w:rPr>
          <w:rFonts w:ascii="宋体" w:hAnsi="宋体" w:eastAsia="宋体"/>
          <w:sz w:val="24"/>
        </w:rPr>
        <w:t>（日）佐佐木能成著；徐优优译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数字伺服控制及java软件设计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（日）佐佐木能成著；徐优优译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本书出售、求购地址：https://www.jiaokey.com/book/detail/13514439.html</w:t>
      </w:r>
    </w:p>
    <w:p>
      <w:r>
        <w:t>更多相关图书推荐：https://www.jiaokey.com</w:t>
      </w:r>
    </w:p>
    <w:p>
      <w:r>
        <w:t>（日）佐佐木能成著；徐优优译 其他作品：https://www.jiaokey.com/tag/（日）佐佐木能成著；徐优优译.html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关键词搜索：https://www.jiaokey.com/tag/数字伺服控制及java软件设计.html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