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天下卿颜：完整篇：  下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天下卿颜：完整篇：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本书出售、求购地址：https://www.jiaokey.com/book/detail/13514414.html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关键词搜索：https://www.jiaokey.com/tag/天下卿颜：完整篇：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