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精校名人草字汇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精校名人草字汇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本书出售、求购地址：https://www.jiaokey.com/book/detail/13514401.html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关键词搜索：https://www.jiaokey.com/tag/精校名人草字汇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