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软件可靠性分析及质量保证研究</w:t>
      </w:r>
    </w:p>
    <w:p>
      <w:r>
        <w:rPr>
          <w:rFonts w:ascii="宋体" w:hAnsi="宋体" w:eastAsia="宋体"/>
          <w:sz w:val="24"/>
        </w:rPr>
        <w:t>谢芳，卢朝晖，胡海东等编著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软件可靠性分析及质量保证研究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谢芳，卢朝晖，胡海东等编著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本书出售、求购地址：https://www.jiaokey.com/book/detail/13514370.html</w:t>
      </w:r>
    </w:p>
    <w:p>
      <w:r>
        <w:t>更多相关图书推荐：https://www.jiaokey.com</w:t>
      </w:r>
    </w:p>
    <w:p>
      <w:r>
        <w:t>谢芳，卢朝晖，胡海东等编著 其他作品：https://www.jiaokey.com/tag/谢芳，卢朝晖，胡海东等编著.html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关键词搜索：https://www.jiaokey.com/tag/软件可靠性分析及质量保证研究.html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