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破译人类基因之谜  幻想与现实：打开长生不老的生命之门</w:t>
      </w:r>
    </w:p>
    <w:p>
      <w:r>
        <w:rPr>
          <w:rFonts w:ascii="宋体" w:hAnsi="宋体" w:eastAsia="宋体"/>
          <w:sz w:val="24"/>
        </w:rPr>
        <w:t>周德编著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破译人类基因之谜  幻想与现实：打开长生不老的生命之门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人类基因-基本知识-人类基因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本书出售、求购地址：https://www.jiaokey.com/book/detail/13514368.html</w:t>
      </w:r>
    </w:p>
    <w:p>
      <w:r>
        <w:t>更多相关图书推荐：https://www.jiaokey.com</w:t>
      </w:r>
    </w:p>
    <w:p>
      <w:r>
        <w:t>周德编著 其他作品：https://www.jiaokey.com/tag/周德编著.html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关键词搜索：https://www.jiaokey.com/tag/人类基因-基本知识-人类基因.html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