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三国志里的三国人物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三国志里的三国人物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本书出售、求购地址：https://www.jiaokey.com/book/detail/13514364.html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三国志里的三国人物.html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