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书名：供配电技术</w:t>
      </w:r>
    </w:p>
    <w:p>
      <w:r>
        <w:t>作者：杨一平主编；郭玉萍，程改青副主编；杨富营主审</w:t>
      </w:r>
    </w:p>
    <w:p>
      <w:r>
        <w:t>出版社：郑州:黄河水利出版社,2011.02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供配电技术 评论地址：https://www.jiaokey.com/book/detail/13514306.html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