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书名：数控加工编程与操作</w:t>
      </w:r>
    </w:p>
    <w:p>
      <w:r>
        <w:t>作者：李桂云，迟涛主编；于永富，郭志宏副主编；李焱，王晓霞，冯艳宏等参编；林江波主审</w:t>
      </w:r>
    </w:p>
    <w:p>
      <w:r>
        <w:t>出版社：北京：北京交通大学出版社</w:t>
      </w:r>
    </w:p>
    <w:p>
      <w:r>
        <w:t>出版日期：2011.06</w:t>
      </w:r>
    </w:p>
    <w:p>
      <w:r>
        <w:t>总页数：222</w:t>
      </w:r>
    </w:p>
    <w:p>
      <w:r>
        <w:t>更多请访问教客网: www.jiaokey.com</w:t>
      </w:r>
    </w:p>
    <w:p>
      <w:r>
        <w:t>数控加工编程与操作 评论地址：https://www.jiaokey.com/book/detail/13514290.html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