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作者：贾磊，陈秋霞，朱树红主编</w:t>
      </w:r>
    </w:p>
    <w:p>
      <w:r>
        <w:t>出版社：北京:航空工业出版社,2011.11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机械设计基础 评论地址：https://www.jiaokey.com/book/detail/13514254.html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