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钢材精整检验与处理</w:t>
      </w:r>
    </w:p>
    <w:p>
      <w:r>
        <w:rPr>
          <w:rFonts w:ascii="宋体" w:hAnsi="宋体" w:eastAsia="宋体"/>
          <w:sz w:val="24"/>
        </w:rPr>
        <w:t>黄聪玲，端强编著；李萍审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钢材精整检验与处理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黄聪玲，端强编著；李萍审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本书出售、求购地址：https://www.jiaokey.com/book/detail/13514234.html</w:t>
      </w:r>
    </w:p>
    <w:p>
      <w:r>
        <w:t>更多相关图书推荐：https://www.jiaokey.com</w:t>
      </w:r>
    </w:p>
    <w:p>
      <w:r>
        <w:t>黄聪玲，端强编著；李萍审 其他作品：https://www.jiaokey.com/tag/黄聪玲，端强编著；李萍审.html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关键词搜索：https://www.jiaokey.com/tag/钢材精整检验与处理.html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