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MATLAB控制系统设计与仿真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本书出售、求购地址：https://www.jiaokey.com/book/detail/13514204.html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关键词搜索：https://www.jiaokey.com/tag/MATLAB控制系统设计与仿真.html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