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书名：数控技术基础模块</w:t>
      </w:r>
    </w:p>
    <w:p>
      <w:r>
        <w:t>作者：张权，汪萍主编；唐昌建，徐玲，伍毅副主编；王渝俊主审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总页数：96</w:t>
      </w:r>
    </w:p>
    <w:p>
      <w:r>
        <w:t>更多请访问教客网: www.jiaokey.com</w:t>
      </w:r>
    </w:p>
    <w:p>
      <w:r>
        <w:t>数控技术基础模块 评论地址：https://www.jiaokey.com/book/detail/13514157.html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