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作者：杨建邺编著</w:t>
      </w:r>
    </w:p>
    <w:p>
      <w:r>
        <w:t>出版社：长春：长春出版社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杨振宁传 评论地址：https://www.jiaokey.com/book/detail/13514093.html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