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书名：北洋北京  摄影大师的视界</w:t>
      </w:r>
    </w:p>
    <w:p>
      <w:r>
        <w:t>作者：（英）曼尼摄影；（英）威尔撰文；张远航编译</w:t>
      </w:r>
    </w:p>
    <w:p>
      <w:r>
        <w:t>出版社：北京：中央编译出版社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北洋北京  摄影大师的视界 评论地址：https://www.jiaokey.com/book/detail/13514086.html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