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为人处世曾国藩，立业成事胡雪岩  曾国藩的处世方法课，胡雪岩的财富启示录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为人处世曾国藩，立业成事胡雪岩  曾国藩的处世方法课，胡雪岩的财富启示录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本书出售、求购地址：https://www.jiaokey.com/book/detail/13514085.html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关键词搜索：https://www.jiaokey.com/tag/为人处世曾国藩，立业成事胡雪岩  曾国藩的处世方法课，胡雪岩的财富启示录.html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