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书名：伶仃岛  心灵的憩地</w:t>
      </w:r>
    </w:p>
    <w:p>
      <w:r>
        <w:t>作者：胡恒芳著</w:t>
      </w:r>
    </w:p>
    <w:p>
      <w:r>
        <w:t>出版社：深圳:海天出版社,2011.01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伶仃岛  心灵的憩地 评论地址：https://www.jiaokey.com/book/detail/13514082.html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