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书名：保证健康  瞄准疾病的第一信号</w:t>
      </w:r>
    </w:p>
    <w:p>
      <w:r>
        <w:t>作者：于千禾编著</w:t>
      </w:r>
    </w:p>
    <w:p>
      <w:r>
        <w:t>出版社：北京：京华出版社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保证健康  瞄准疾病的第一信号 评论地址：https://www.jiaokey.com/book/detail/13514078.html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