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书名：老黑沟惨案纪实</w:t>
      </w:r>
    </w:p>
    <w:p>
      <w:r>
        <w:t>作者：郭志明编写</w:t>
      </w:r>
    </w:p>
    <w:p>
      <w:r>
        <w:t>出版社：中共舒兰县委史志办公室,1988.10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老黑沟惨案纪实 评论地址：https://www.jiaokey.com/book/detail/13514073.html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