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书名：旺起乡志</w:t>
      </w:r>
    </w:p>
    <w:p>
      <w:r>
        <w:t>作者：吉林省永吉县&lt;font color=Red&gt;旺&lt;/font&gt;起乡志编纂委员会编</w:t>
      </w:r>
    </w:p>
    <w:p>
      <w:r>
        <w:t>出版社：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旺起乡志 评论地址：https://www.jiaokey.com/book/detail/13514052.html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