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书名：金日成在吉林毓文中学</w:t>
      </w:r>
    </w:p>
    <w:p>
      <w:r>
        <w:t>作者：陈志岩，廖维宇，贾成森主编</w:t>
      </w:r>
    </w:p>
    <w:p>
      <w:r>
        <w:t>出版社：吉林市文汇印刷厂,1997.05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金日成在吉林毓文中学 评论地址：https://www.jiaokey.com/book/detail/13514036.html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