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书名：与文明春城同行  长春市群众性精神文明创建活动纪实</w:t>
      </w:r>
    </w:p>
    <w:p>
      <w:r>
        <w:t>作者：张世杰主编</w:t>
      </w:r>
    </w:p>
    <w:p>
      <w:r>
        <w:t>出版社：长春市精神文明建设委员会办公室</w:t>
      </w:r>
    </w:p>
    <w:p>
      <w:r>
        <w:t>出版日期：2005.03</w:t>
      </w:r>
    </w:p>
    <w:p>
      <w:r>
        <w:t>总页数：472</w:t>
      </w:r>
    </w:p>
    <w:p>
      <w:r>
        <w:t>更多请访问教客网: www.jiaokey.com</w:t>
      </w:r>
    </w:p>
    <w:p>
      <w:r>
        <w:t>与文明春城同行  长春市群众性精神文明创建活动纪实 评论地址：https://www.jiaokey.com/book/detail/13514017.html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