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书名：荧屏映丹心  长客电视专题片解说词集锦</w:t>
      </w:r>
    </w:p>
    <w:p>
      <w:r>
        <w:t>作者：长客企业文化部新闻中心编</w:t>
      </w:r>
    </w:p>
    <w:p>
      <w:r>
        <w:t>出版社：长客企业文化部新闻中心,2002.09</w:t>
      </w:r>
    </w:p>
    <w:p>
      <w:r>
        <w:t>出版日期：</w:t>
      </w:r>
    </w:p>
    <w:p>
      <w:r>
        <w:t>总页数：415</w:t>
      </w:r>
    </w:p>
    <w:p>
      <w:r>
        <w:t>更多请访问教客网: www.jiaokey.com</w:t>
      </w:r>
    </w:p>
    <w:p>
      <w:r>
        <w:t>荧屏映丹心  长客电视专题片解说词集锦 评论地址：https://www.jiaokey.com/book/detail/13513953.html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