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中共磐石中心县委  献给中国共产党建党70周年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中共磐石中心县委  献给中国共产党建党70周年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本书出售、求购地址：https://www.jiaokey.com/book/detail/13513951.html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关键词搜索：https://www.jiaokey.com/tag/中共磐石中心县委  献给中国共产党建党70周年.html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