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治水兴业  防洪保安</w:t>
      </w:r>
    </w:p>
    <w:p>
      <w:r>
        <w:rPr>
          <w:rFonts w:ascii="宋体" w:hAnsi="宋体" w:eastAsia="宋体"/>
          <w:sz w:val="24"/>
        </w:rPr>
        <w:t>张永田，宿政主编；山昌文，丛娟，王跃刚副主编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治水兴业  防洪保安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张永田，宿政主编；山昌文，丛娟，王跃刚副主编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本书出售、求购地址：https://www.jiaokey.com/book/detail/13513867.html</w:t>
      </w:r>
    </w:p>
    <w:p>
      <w:r>
        <w:t>更多相关图书推荐：https://www.jiaokey.com</w:t>
      </w:r>
    </w:p>
    <w:p>
      <w:r>
        <w:t>张永田，宿政主编；山昌文，丛娟，王跃刚副主编 其他作品：https://www.jiaokey.com/tag/张永田，宿政主编；山昌文，丛娟，王跃刚副主编.html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关键词搜索：https://www.jiaokey.com/tag/治水兴业  防洪保安.html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