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东北食用、药用及有毒蘑菇  真菌野外实习参考资料</w:t>
      </w:r>
    </w:p>
    <w:p>
      <w:r>
        <w:rPr>
          <w:rFonts w:ascii="宋体" w:hAnsi="宋体" w:eastAsia="宋体"/>
          <w:sz w:val="24"/>
        </w:rPr>
        <w:t>李茹光等编著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东北食用、药用及有毒蘑菇  真菌野外实习参考资料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李茹光等编著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本书出售、求购地址：https://www.jiaokey.com/book/detail/13513860.html</w:t>
      </w:r>
    </w:p>
    <w:p>
      <w:r>
        <w:t>更多相关图书推荐：https://www.jiaokey.com</w:t>
      </w:r>
    </w:p>
    <w:p>
      <w:r>
        <w:t>李茹光等编著 其他作品：https://www.jiaokey.com/tag/李茹光等编著.html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关键词搜索：https://www.jiaokey.com/tag/东北食用、药用及有毒蘑菇  真菌野外实习参考资料.html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