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书名：吉林省森林工业</w:t>
      </w:r>
    </w:p>
    <w:p>
      <w:r>
        <w:t>作者：王守安，邵纯礼主编；姜孝荷，关家声副主编</w:t>
      </w:r>
    </w:p>
    <w:p>
      <w:r>
        <w:t>出版社：长春：吉林人民出版社</w:t>
      </w:r>
    </w:p>
    <w:p>
      <w:r>
        <w:t>出版日期：1986.08</w:t>
      </w:r>
    </w:p>
    <w:p>
      <w:r>
        <w:t>总页数：426</w:t>
      </w:r>
    </w:p>
    <w:p>
      <w:r>
        <w:t>更多请访问教客网: www.jiaokey.com</w:t>
      </w:r>
    </w:p>
    <w:p>
      <w:r>
        <w:t>吉林省森林工业 评论地址：https://www.jiaokey.com/book/detail/13513831.html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