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书名：程德全守江奏稿  外十九种  下</w:t>
      </w:r>
    </w:p>
    <w:p>
      <w:r>
        <w:t>作者：李兴盛，马秀娟主编；陈玉芳，康波，董颖副主编</w:t>
      </w:r>
    </w:p>
    <w:p>
      <w:r>
        <w:t>出版社：哈尔滨:黑龙江人民出版社,1999.12</w:t>
      </w:r>
    </w:p>
    <w:p>
      <w:r>
        <w:t>出版日期：</w:t>
      </w:r>
    </w:p>
    <w:p>
      <w:r>
        <w:t>总页数：2798</w:t>
      </w:r>
    </w:p>
    <w:p>
      <w:r>
        <w:t>更多请访问教客网: www.jiaokey.com</w:t>
      </w:r>
    </w:p>
    <w:p>
      <w:r>
        <w:t>程德全守江奏稿  外十九种  下 评论地址：https://www.jiaokey.com/book/detail/13513774.html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