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书名：吉林省各级各类档案馆简明指南</w:t>
      </w:r>
    </w:p>
    <w:p>
      <w:r>
        <w:t>作者：李贵忠，安德喜主编</w:t>
      </w:r>
    </w:p>
    <w:p>
      <w:r>
        <w:t>出版社：长春：吉林人民出版社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吉林省各级各类档案馆简明指南 评论地址：https://www.jiaokey.com/book/detail/13513769.html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