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沧桑回首寄壮心  吉林日报创刊50周年回忆文章选</w:t>
      </w:r>
    </w:p>
    <w:p>
      <w:r>
        <w:rPr>
          <w:rFonts w:ascii="宋体" w:hAnsi="宋体" w:eastAsia="宋体"/>
          <w:sz w:val="24"/>
        </w:rPr>
        <w:t>吉林日报社编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沧桑回首寄壮心  吉林日报创刊50周年回忆文章选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本书出售、求购地址：https://www.jiaokey.com/book/detail/13513753.html</w:t>
      </w:r>
    </w:p>
    <w:p>
      <w:r>
        <w:t>更多相关图书推荐：https://www.jiaokey.com</w:t>
      </w:r>
    </w:p>
    <w:p>
      <w:r>
        <w:t>吉林日报社编 其他作品：https://www.jiaokey.com/tag/吉林日报社编.html</w:t>
      </w:r>
    </w:p>
    <w:p>
      <w:r>
        <w:t>关键词搜索：https://www.jiaokey.com/tag/沧桑回首寄壮心  吉林日报创刊50周年回忆文章选.html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