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开拓者的脚步  长春经济技术开发区六周年纪念文集</w:t>
      </w:r>
    </w:p>
    <w:p>
      <w:r>
        <w:rPr>
          <w:rFonts w:ascii="宋体" w:hAnsi="宋体" w:eastAsia="宋体"/>
          <w:sz w:val="24"/>
        </w:rPr>
        <w:t>张凤歧，张宏伟，马森，金英子主编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开拓者的脚步  长春经济技术开发区六周年纪念文集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张凤歧，张宏伟，马森，金英子主编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本书出售、求购地址：https://www.jiaokey.com/book/detail/13513730.html</w:t>
      </w:r>
    </w:p>
    <w:p>
      <w:r>
        <w:t>更多相关图书推荐：https://www.jiaokey.com</w:t>
      </w:r>
    </w:p>
    <w:p>
      <w:r>
        <w:t>张凤歧，张宏伟，马森，金英子主编 其他作品：https://www.jiaokey.com/tag/张凤歧，张宏伟，马森，金英子主编.html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关键词搜索：https://www.jiaokey.com/tag/开拓者的脚步  长春经济技术开发区六周年纪念文集.html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