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吉林工业发展史  下  第四篇  大跃进的干扰与工业调整后的发展  1958-1965年</w:t>
      </w:r>
    </w:p>
    <w:p>
      <w:r>
        <w:rPr>
          <w:rFonts w:ascii="宋体" w:hAnsi="宋体" w:eastAsia="宋体"/>
          <w:sz w:val="24"/>
        </w:rPr>
        <w:t>高严，刘继生，李德增主编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吉林工业发展史  下  第四篇  大跃进的干扰与工业调整后的发展  1958-1965年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高严，刘继生，李德增主编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本书出售、求购地址：https://www.jiaokey.com/book/detail/13513718.html</w:t>
      </w:r>
    </w:p>
    <w:p>
      <w:r>
        <w:t>更多相关图书推荐：https://www.jiaokey.com</w:t>
      </w:r>
    </w:p>
    <w:p>
      <w:r>
        <w:t>高严，刘继生，李德增主编 其他作品：https://www.jiaokey.com/tag/高严，刘继生，李德增主编.html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关键词搜索：https://www.jiaokey.com/tag/吉林工业发展史  下  第四篇  大跃进的干扰与工业调整后的发展  1958-1965年.html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