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哈佛百年经典  第05卷  本杰明·富兰克林自传  约翰·伍尔曼日记  隐思录</w:t>
      </w:r>
    </w:p>
    <w:p>
      <w:r>
        <w:rPr>
          <w:rFonts w:ascii="宋体" w:hAnsi="宋体" w:eastAsia="宋体"/>
          <w:sz w:val="24"/>
        </w:rPr>
        <w:t>（美）富兰克林著；翟蓉，约翰·伍尔曼日记，（英）伍尔佩恩著；翟蓉译；隐思录，（英）佩恩著；翟蓉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哈佛百年经典  第05卷  本杰明·富兰克林自传  约翰·伍尔曼日记  隐思录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（美）富兰克林著；翟蓉，约翰·伍尔曼日记，（英）伍尔佩恩著；翟蓉译；隐思录，（英）佩恩著；翟蓉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本书出售、求购地址：https://www.jiaokey.com/book/detail/13513699.html</w:t>
      </w:r>
    </w:p>
    <w:p>
      <w:r>
        <w:t>更多相关图书推荐：https://www.jiaokey.com</w:t>
      </w:r>
    </w:p>
    <w:p>
      <w:r>
        <w:t>（美）富兰克林著；翟蓉，约翰·伍尔曼日记，（英）伍尔佩恩著；翟蓉译；隐思录，（英）佩恩著；翟蓉 其他作品：https://www.jiaokey.com/tag/（美）富兰克林著；翟蓉，约翰·伍尔曼日记，（英）伍尔佩恩著；翟蓉译；隐思录，（英）佩恩著；翟蓉.html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关键词搜索：https://www.jiaokey.com/tag/哈佛百年经典  第05卷  本杰明·富兰克林自传  约翰·伍尔曼日记  隐思录.html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