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探秘中土世界“魔戒</w:t>
      </w:r>
    </w:p>
    <w:p>
      <w:r>
        <w:rPr>
          <w:rFonts w:ascii="宋体" w:hAnsi="宋体" w:eastAsia="宋体"/>
          <w:sz w:val="24"/>
        </w:rPr>
        <w:t>（英）加雷思·汉拉恩著；（英）玫金斯特里绘；雅典娜译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探秘中土世界“魔戒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（英）加雷思·汉拉恩著；（英）玫金斯特里绘；雅典娜译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本书出售、求购地址：https://www.jiaokey.com/book/detail/13513674.html</w:t>
      </w:r>
    </w:p>
    <w:p>
      <w:r>
        <w:t>更多相关图书推荐：https://www.jiaokey.com</w:t>
      </w:r>
    </w:p>
    <w:p>
      <w:r>
        <w:t>（英）加雷思·汉拉恩著；（英）玫金斯特里绘；雅典娜译 其他作品：https://www.jiaokey.com/tag/（英）加雷思·汉拉恩著；（英）玫金斯特里绘；雅典娜译.html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关键词搜索：https://www.jiaokey.com/tag/探秘中土世界“魔戒.html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