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书名：运动系统疾病</w:t>
      </w:r>
    </w:p>
    <w:p>
      <w:r>
        <w:t>作者：叶锐彬，程杰主编</w:t>
      </w:r>
    </w:p>
    <w:p>
      <w:r>
        <w:t>出版社：成都：四川科学技术出版社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运动系统疾病 评论地址：https://www.jiaokey.com/book/detail/13513632.html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