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医窥求真  杨铮医案医论精选</w:t>
      </w:r>
    </w:p>
    <w:p>
      <w:r>
        <w:rPr>
          <w:rFonts w:ascii="宋体" w:hAnsi="宋体" w:eastAsia="宋体"/>
          <w:sz w:val="24"/>
        </w:rPr>
        <w:t>张鹏主编；郝桂香，陈韵菲，张晓雪副主编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医窥求真  杨铮医案医论精选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张鹏主编；郝桂香，陈韵菲，张晓雪副主编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本书出售、求购地址：https://www.jiaokey.com/book/detail/13513619.html</w:t>
      </w:r>
    </w:p>
    <w:p>
      <w:r>
        <w:t>更多相关图书推荐：https://www.jiaokey.com</w:t>
      </w:r>
    </w:p>
    <w:p>
      <w:r>
        <w:t>张鹏主编；郝桂香，陈韵菲，张晓雪副主编 其他作品：https://www.jiaokey.com/tag/张鹏主编；郝桂香，陈韵菲，张晓雪副主编.html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关键词搜索：https://www.jiaokey.com/tag/医窥求真  杨铮医案医论精选.html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