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东方宣言  当代中国现代林业建设示范经典  第3辑</w:t>
      </w:r>
    </w:p>
    <w:p>
      <w:r>
        <w:rPr>
          <w:rFonts w:ascii="宋体" w:hAnsi="宋体" w:eastAsia="宋体"/>
          <w:sz w:val="24"/>
        </w:rPr>
        <w:t>艾前进著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东方宣言  当代中国现代林业建设示范经典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本书出售、求购地址：https://www.jiaokey.com/book/detail/13513612.html</w:t>
      </w:r>
    </w:p>
    <w:p>
      <w:r>
        <w:t>更多相关图书推荐：https://www.jiaokey.com</w:t>
      </w:r>
    </w:p>
    <w:p>
      <w:r>
        <w:t>艾前进著 其他作品：https://www.jiaokey.com/tag/艾前进著.html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关键词搜索：https://www.jiaokey.com/tag/东方宣言  当代中国现代林业建设示范经典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