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做最优秀的人民教师——徐悲鸿“关门弟子”恽宗瀛从教启示录</w:t>
      </w:r>
    </w:p>
    <w:p>
      <w:r>
        <w:rPr>
          <w:rFonts w:ascii="宋体" w:hAnsi="宋体" w:eastAsia="宋体"/>
          <w:sz w:val="24"/>
        </w:rPr>
        <w:t>陈苏梅，王楼，曹玉兰，沈晓昕著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做最优秀的人民教师——徐悲鸿“关门弟子”恽宗瀛从教启示录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陈苏梅，王楼，曹玉兰，沈晓昕著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本书出售、求购地址：https://www.jiaokey.com/book/detail/13513595.html</w:t>
      </w:r>
    </w:p>
    <w:p>
      <w:r>
        <w:t>更多相关图书推荐：https://www.jiaokey.com</w:t>
      </w:r>
    </w:p>
    <w:p>
      <w:r>
        <w:t>陈苏梅，王楼，曹玉兰，沈晓昕著 其他作品：https://www.jiaokey.com/tag/陈苏梅，王楼，曹玉兰，沈晓昕著.html</w:t>
      </w:r>
    </w:p>
    <w:p>
      <w:r>
        <w:t>北京大学出版社 出版图书：https://www.jiaokey.com/tag/北京大学出版社.html</w:t>
      </w:r>
    </w:p>
    <w:p>
      <w:r>
        <w:t>关键词搜索：https://www.jiaokey.com/tag/做最优秀的人民教师——徐悲鸿“关门弟子”恽宗瀛从教启示录.html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