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大跨变截面连续钢箱梁桥关键技术研究与实践</w:t>
      </w:r>
    </w:p>
    <w:p>
      <w:r>
        <w:rPr>
          <w:rFonts w:ascii="宋体" w:hAnsi="宋体" w:eastAsia="宋体"/>
          <w:sz w:val="24"/>
        </w:rPr>
        <w:t>黄健，张鸿，张喜刚，周建林编著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大跨变截面连续钢箱梁桥关键技术研究与实践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黄健，张鸿，张喜刚，周建林编著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本书出售、求购地址：https://www.jiaokey.com/book/detail/13513579.html</w:t>
      </w:r>
    </w:p>
    <w:p>
      <w:r>
        <w:t>更多相关图书推荐：https://www.jiaokey.com</w:t>
      </w:r>
    </w:p>
    <w:p>
      <w:r>
        <w:t>黄健，张鸿，张喜刚，周建林编著 其他作品：https://www.jiaokey.com/tag/黄健，张鸿，张喜刚，周建林编著.html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关键词搜索：https://www.jiaokey.com/tag/大跨变截面连续钢箱梁桥关键技术研究与实践.html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