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协和医院专家教你吃对不生病  高血脂吃什么宜忌速查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协和医院专家教你吃对不生病  高血脂吃什么宜忌速查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本书出售、求购地址：https://www.jiaokey.com/book/detail/13513561.html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关键词搜索：https://www.jiaokey.com/tag/协和医院专家教你吃对不生病  高血脂吃什么宜忌速查.html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