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中华人民共和国简明标准施工招标文件（2012年版）合同条款评注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中华人民共和国简明标准施工招标文件（2012年版）合同条款评注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本书出售、求购地址：https://www.jiaokey.com/book/detail/13513490.html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关键词搜索：https://www.jiaokey.com/tag/中华人民共和国简明标准施工招标文件（2012年版）合同条款评注.html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