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渤海湾盆地超深定向井钻井工艺技术  中国石油风险探井新港1井钻探实践</w:t>
      </w:r>
    </w:p>
    <w:p>
      <w:r>
        <w:rPr>
          <w:rFonts w:ascii="宋体" w:hAnsi="宋体" w:eastAsia="宋体"/>
          <w:sz w:val="24"/>
        </w:rPr>
        <w:t>周建生著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渤海湾盆地超深定向井钻井工艺技术  中国石油风险探井新港1井钻探实践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本书出售、求购地址：https://www.jiaokey.com/book/detail/13513474.html</w:t>
      </w:r>
    </w:p>
    <w:p>
      <w:r>
        <w:t>更多相关图书推荐：https://www.jiaokey.com</w:t>
      </w:r>
    </w:p>
    <w:p>
      <w:r>
        <w:t>周建生著 其他作品：https://www.jiaokey.com/tag/周建生著.html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关键词搜索：https://www.jiaokey.com/tag/渤海湾盆地超深定向井钻井工艺技术  中国石油风险探井新港1井钻探实践.html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