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柔顺、并联机构空间构型综合理论及智能控制研究</w:t>
      </w:r>
    </w:p>
    <w:p>
      <w:r>
        <w:rPr>
          <w:rFonts w:ascii="宋体" w:hAnsi="宋体" w:eastAsia="宋体"/>
          <w:sz w:val="24"/>
        </w:rPr>
        <w:t>朱大昌，陈德海，冯文结著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柔顺、并联机构空间构型综合理论及智能控制研究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朱大昌，陈德海，冯文结著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本书出售、求购地址：https://www.jiaokey.com/book/detail/13513459.html</w:t>
      </w:r>
    </w:p>
    <w:p>
      <w:r>
        <w:t>更多相关图书推荐：https://www.jiaokey.com</w:t>
      </w:r>
    </w:p>
    <w:p>
      <w:r>
        <w:t>朱大昌，陈德海，冯文结著 其他作品：https://www.jiaokey.com/tag/朱大昌，陈德海，冯文结著.html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关键词搜索：https://www.jiaokey.com/tag/柔顺、并联机构空间构型综合理论及智能控制研究.html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