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2013机械制图经典设计228例  中文版</w:t>
      </w:r>
    </w:p>
    <w:p>
      <w:r>
        <w:rPr>
          <w:rFonts w:ascii="宋体" w:hAnsi="宋体" w:eastAsia="宋体"/>
          <w:sz w:val="24"/>
        </w:rPr>
        <w:t>孙启善，陈松焕编著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2013机械制图经典设计228例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孙启善，陈松焕编著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本书出售、求购地址：https://www.jiaokey.com/book/detail/13513455.html</w:t>
      </w:r>
    </w:p>
    <w:p>
      <w:r>
        <w:t>更多相关图书推荐：https://www.jiaokey.com</w:t>
      </w:r>
    </w:p>
    <w:p>
      <w:r>
        <w:t>孙启善，陈松焕编著 其他作品：https://www.jiaokey.com/tag/孙启善，陈松焕编著.html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2013机械制图经典设计228例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