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白云岩储层  白云岩成因与分布地球化学分析技术</w:t>
      </w:r>
    </w:p>
    <w:p>
      <w:r>
        <w:rPr>
          <w:rFonts w:ascii="宋体" w:hAnsi="宋体" w:eastAsia="宋体"/>
          <w:sz w:val="24"/>
        </w:rPr>
        <w:t>（美）艾伦，（美）威金斯著；马锋等译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白云岩储层  白云岩成因与分布地球化学分析技术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（美）艾伦，（美）威金斯著；马锋等译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本书出售、求购地址：https://www.jiaokey.com/book/detail/13513416.html</w:t>
      </w:r>
    </w:p>
    <w:p>
      <w:r>
        <w:t>更多相关图书推荐：https://www.jiaokey.com</w:t>
      </w:r>
    </w:p>
    <w:p>
      <w:r>
        <w:t>（美）艾伦，（美）威金斯著；马锋等译 其他作品：https://www.jiaokey.com/tag/（美）艾伦，（美）威金斯著；马锋等译.html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关键词搜索：https://www.jiaokey.com/tag/白云岩储层  白云岩成因与分布地球化学分析技术.html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