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超级动漫大图鉴  美少女篇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超级动漫大图鉴  美少女篇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本书出售、求购地址：https://www.jiaokey.com/book/detail/13513381.html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关键词搜索：https://www.jiaokey.com/tag/超级动漫大图鉴  美少女篇.html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