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书名：设计师阶梯教室PhotoshopCS3三步精通学习攻略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出版日期：2013.08</w:t>
      </w:r>
    </w:p>
    <w:p>
      <w:r>
        <w:t>总页数：342</w:t>
      </w:r>
    </w:p>
    <w:p>
      <w:r>
        <w:t>更多请访问教客网: www.jiaokey.com</w:t>
      </w:r>
    </w:p>
    <w:p>
      <w:r>
        <w:t>设计师阶梯教室PhotoshopCS3三步精通学习攻略 评论地址：https://www.jiaokey.com/book/detail/13513377.html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