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书名：最实用的颈椎腰椎保健书</w:t>
      </w:r>
    </w:p>
    <w:p>
      <w:r>
        <w:t>作者：李光，唐纯志，吴润秋编著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总页数：190</w:t>
      </w:r>
    </w:p>
    <w:p>
      <w:r>
        <w:t>更多请访问教客网: www.jiaokey.com</w:t>
      </w:r>
    </w:p>
    <w:p>
      <w:r>
        <w:t>最实用的颈椎腰椎保健书 评论地址：https://www.jiaokey.com/book/detail/13513355.html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