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Word/Excel/PPT办公三合一高手真经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Word/Excel/PPT办公三合一高手真经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本书出售、求购地址：https://www.jiaokey.com/book/detail/13513336.html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关键词搜索：https://www.jiaokey.com/tag/Word/Excel/PPT办公三合一高手真经.html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